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3B71" w14:textId="77777777" w:rsidR="00F91FD5" w:rsidRDefault="00A5341B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</w:p>
    <w:p w14:paraId="02EA0F4D" w14:textId="77777777" w:rsidR="00F91FD5" w:rsidRDefault="00F91FD5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61ECB392" w14:textId="72E62A1A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>COUNTRY SPECIFIC MATERIALS - FRANCE</w:t>
      </w:r>
    </w:p>
    <w:p w14:paraId="50B1DB94" w14:textId="77777777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52419A0D" w14:textId="0A66366C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 xml:space="preserve">FICHE DE SYNTHÈSE : Programme </w:t>
      </w:r>
      <w:r w:rsidR="00353BCF">
        <w:rPr>
          <w:rFonts w:ascii="Arial" w:hAnsi="Arial" w:cs="Arial"/>
          <w:b/>
          <w:sz w:val="28"/>
          <w:szCs w:val="28"/>
        </w:rPr>
        <w:t>Doctorant</w:t>
      </w:r>
      <w:r w:rsidRPr="00D6666C">
        <w:rPr>
          <w:rFonts w:ascii="Arial" w:hAnsi="Arial" w:cs="Arial"/>
          <w:b/>
          <w:sz w:val="28"/>
          <w:szCs w:val="28"/>
        </w:rPr>
        <w:t xml:space="preserve"> 202</w:t>
      </w:r>
      <w:r w:rsidR="006C6E49">
        <w:rPr>
          <w:rFonts w:ascii="Arial" w:hAnsi="Arial" w:cs="Arial"/>
          <w:b/>
          <w:sz w:val="28"/>
          <w:szCs w:val="28"/>
        </w:rPr>
        <w:t>6</w:t>
      </w:r>
      <w:r w:rsidRPr="00D6666C">
        <w:rPr>
          <w:rFonts w:ascii="Arial" w:hAnsi="Arial" w:cs="Arial"/>
          <w:b/>
          <w:sz w:val="28"/>
          <w:szCs w:val="28"/>
        </w:rPr>
        <w:t>-202</w:t>
      </w:r>
      <w:r w:rsidR="006C6E49">
        <w:rPr>
          <w:rFonts w:ascii="Arial" w:hAnsi="Arial" w:cs="Arial"/>
          <w:b/>
          <w:sz w:val="28"/>
          <w:szCs w:val="28"/>
        </w:rPr>
        <w:t>7</w:t>
      </w:r>
    </w:p>
    <w:p w14:paraId="39BFC408" w14:textId="77777777" w:rsidR="00D6666C" w:rsidRPr="000A6C89" w:rsidRDefault="00D6666C" w:rsidP="00D6666C">
      <w:pPr>
        <w:pStyle w:val="Sansinterligne"/>
        <w:jc w:val="center"/>
        <w:rPr>
          <w:rFonts w:ascii="Arial" w:hAnsi="Arial" w:cs="Arial"/>
          <w:b/>
          <w:sz w:val="16"/>
          <w:szCs w:val="18"/>
        </w:rPr>
      </w:pPr>
    </w:p>
    <w:p w14:paraId="1E62D864" w14:textId="0CD0428C" w:rsidR="00FD35A6" w:rsidRPr="00D6666C" w:rsidRDefault="00D6666C" w:rsidP="00D6666C">
      <w:pPr>
        <w:pStyle w:val="Sansinterligne"/>
        <w:jc w:val="center"/>
        <w:rPr>
          <w:i/>
          <w:iCs/>
        </w:rPr>
      </w:pPr>
      <w:r w:rsidRPr="00D6666C">
        <w:rPr>
          <w:rFonts w:ascii="Arial" w:hAnsi="Arial" w:cs="Arial"/>
          <w:b/>
          <w:i/>
          <w:iCs/>
          <w:sz w:val="20"/>
        </w:rPr>
        <w:t>À REMPLIR EN FRANÇAIS</w:t>
      </w:r>
    </w:p>
    <w:p w14:paraId="5114258E" w14:textId="6C7929A1" w:rsidR="00FD35A6" w:rsidRPr="00D6666C" w:rsidRDefault="00D6666C" w:rsidP="00FD35A6">
      <w:pPr>
        <w:pStyle w:val="Titre1"/>
        <w:rPr>
          <w:rFonts w:ascii="Arial" w:hAnsi="Arial" w:cs="Arial"/>
          <w:sz w:val="28"/>
          <w:szCs w:val="28"/>
        </w:rPr>
      </w:pPr>
      <w:r w:rsidRPr="00D6666C">
        <w:rPr>
          <w:rFonts w:ascii="Arial" w:hAnsi="Arial" w:cs="Arial"/>
          <w:sz w:val="28"/>
          <w:szCs w:val="28"/>
        </w:rPr>
        <w:t>Candidature</w:t>
      </w:r>
    </w:p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687CFB" w:rsidRPr="009B218B" w14:paraId="5209BF9C" w14:textId="77777777" w:rsidTr="004F2E2C">
        <w:trPr>
          <w:trHeight w:val="569"/>
          <w:jc w:val="center"/>
        </w:trPr>
        <w:tc>
          <w:tcPr>
            <w:tcW w:w="2761" w:type="dxa"/>
            <w:vAlign w:val="center"/>
          </w:tcPr>
          <w:p w14:paraId="0CF19F64" w14:textId="569A8587" w:rsidR="00687CFB" w:rsidRPr="009B218B" w:rsidRDefault="00375844" w:rsidP="004F2E2C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Nom, Prénom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C7C7AE6" w14:textId="25175818" w:rsidR="00687CFB" w:rsidRPr="009B218B" w:rsidRDefault="00687CFB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1A483F86" w14:textId="26EB37F5" w:rsidR="00687CFB" w:rsidRPr="009B218B" w:rsidRDefault="00375844" w:rsidP="00375844">
            <w:pPr>
              <w:pStyle w:val="tiquettes"/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postale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60B9C6BA" w14:textId="62C153BA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687CFB" w:rsidRPr="009B218B" w14:paraId="32A457DD" w14:textId="77777777" w:rsidTr="004F2E2C">
        <w:trPr>
          <w:trHeight w:val="45"/>
          <w:jc w:val="center"/>
        </w:trPr>
        <w:tc>
          <w:tcPr>
            <w:tcW w:w="2761" w:type="dxa"/>
            <w:vAlign w:val="center"/>
          </w:tcPr>
          <w:p w14:paraId="5B08AF0B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vAlign w:val="center"/>
          </w:tcPr>
          <w:p w14:paraId="77301DFF" w14:textId="77777777" w:rsidR="00687CFB" w:rsidRPr="009B218B" w:rsidRDefault="00687CFB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14:paraId="0BFBBA26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vMerge/>
            <w:shd w:val="clear" w:color="auto" w:fill="FFFFFF" w:themeFill="background1"/>
          </w:tcPr>
          <w:p w14:paraId="5320F6AE" w14:textId="77777777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2B7AD0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65CB8D47" w14:textId="140AF279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9B218B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9B218B">
              <w:rPr>
                <w:rFonts w:ascii="Arial" w:hAnsi="Arial" w:cs="Arial"/>
                <w:b/>
                <w:bCs/>
              </w:rPr>
              <w:t xml:space="preserve"> principale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4CF7CE62" w14:textId="236EF766" w:rsidR="00FD35A6" w:rsidRPr="009B218B" w:rsidRDefault="00FD35A6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9B56D87" w14:textId="0B963F0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9B218B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9B218B">
              <w:rPr>
                <w:rFonts w:ascii="Arial" w:hAnsi="Arial" w:cs="Arial"/>
                <w:b/>
                <w:bCs/>
              </w:rPr>
              <w:t xml:space="preserve"> secondaire</w:t>
            </w:r>
          </w:p>
        </w:tc>
        <w:tc>
          <w:tcPr>
            <w:tcW w:w="2476" w:type="dxa"/>
            <w:shd w:val="clear" w:color="auto" w:fill="FFFFFF" w:themeFill="background1"/>
          </w:tcPr>
          <w:p w14:paraId="2037AB69" w14:textId="35972C02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F4D9DF6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2B7646EE" w14:textId="49AFB55E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38BDA52" w14:textId="77860D92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7436F07" w14:textId="1B32C02E" w:rsidR="00FD35A6" w:rsidRPr="009B218B" w:rsidRDefault="00FD35A6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</w:tcPr>
          <w:p w14:paraId="51074778" w14:textId="77777777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3F4E5FD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7FB1B843" w14:textId="3FA96F1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FF6D0A2" w14:textId="10045BD1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1AAEBF14" w14:textId="02D8D5B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Situation familiale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CE52F24" w14:textId="62C4087D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</w:tbl>
    <w:p w14:paraId="6FE898F1" w14:textId="77777777" w:rsidR="00460A82" w:rsidRDefault="00460A82" w:rsidP="00460A82"/>
    <w:tbl>
      <w:tblPr>
        <w:tblW w:w="623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232"/>
      </w:tblGrid>
      <w:tr w:rsidR="006A50F3" w:rsidRPr="009B218B" w14:paraId="6D99559C" w14:textId="77777777" w:rsidTr="006A50F3">
        <w:trPr>
          <w:trHeight w:val="450"/>
        </w:trPr>
        <w:tc>
          <w:tcPr>
            <w:tcW w:w="6232" w:type="dxa"/>
            <w:vAlign w:val="center"/>
          </w:tcPr>
          <w:p w14:paraId="633A8FC6" w14:textId="09C55E2D" w:rsidR="006A50F3" w:rsidRPr="006A50F3" w:rsidRDefault="006A50F3" w:rsidP="006A50F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Avez-vous, et/ou vos dépendants, obtenu un visa pour les États-Unis dans les 24 mois précédant votre candidature Fulbright ?</w:t>
            </w:r>
          </w:p>
          <w:p w14:paraId="1FC5CA50" w14:textId="7064B9D8" w:rsidR="006A50F3" w:rsidRPr="006A50F3" w:rsidRDefault="006A50F3" w:rsidP="006A50F3">
            <w:pPr>
              <w:pStyle w:val="Sansinterligne"/>
              <w:jc w:val="center"/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(NB : l’ESTA n’est pas un visa)</w:t>
            </w:r>
          </w:p>
        </w:tc>
      </w:tr>
    </w:tbl>
    <w:tbl>
      <w:tblPr>
        <w:tblStyle w:val="Tableausimple3"/>
        <w:tblW w:w="4946" w:type="pct"/>
        <w:tblLayout w:type="fixed"/>
        <w:tblLook w:val="0600" w:firstRow="0" w:lastRow="0" w:firstColumn="0" w:lastColumn="0" w:noHBand="1" w:noVBand="1"/>
      </w:tblPr>
      <w:tblGrid>
        <w:gridCol w:w="284"/>
        <w:gridCol w:w="1842"/>
        <w:gridCol w:w="283"/>
        <w:gridCol w:w="2836"/>
        <w:gridCol w:w="5393"/>
      </w:tblGrid>
      <w:tr w:rsidR="008B6F22" w:rsidRPr="009B218B" w14:paraId="2AF8BB0F" w14:textId="53EDDB4A" w:rsidTr="008B6F22">
        <w:sdt>
          <w:sdtPr>
            <w:rPr>
              <w:rFonts w:ascii="Arial" w:hAnsi="Arial" w:cs="Arial"/>
            </w:rPr>
            <w:id w:val="803127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4150221F" w14:textId="77777777" w:rsidR="008B6F22" w:rsidRPr="00210E19" w:rsidRDefault="008B6F22" w:rsidP="008B6F22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1840" w:type="dxa"/>
          </w:tcPr>
          <w:p w14:paraId="3A39D84F" w14:textId="0549F82F" w:rsidR="008B6F22" w:rsidRPr="00A37B9C" w:rsidRDefault="008B6F22" w:rsidP="008B6F22">
            <w:pPr>
              <w:pStyle w:val="Citation"/>
              <w:rPr>
                <w:rFonts w:ascii="Arial" w:hAnsi="Arial" w:cs="Arial"/>
                <w:i/>
                <w:iCs w:val="0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NON</w:t>
            </w:r>
          </w:p>
        </w:tc>
        <w:sdt>
          <w:sdtPr>
            <w:rPr>
              <w:rFonts w:ascii="Arial" w:hAnsi="Arial" w:cs="Arial"/>
              <w:color w:val="auto"/>
            </w:rPr>
            <w:id w:val="3008361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582C2F81" w14:textId="77777777" w:rsidR="008B6F22" w:rsidRPr="00A37B9C" w:rsidRDefault="008B6F22" w:rsidP="008B6F22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60FB0A8D" w14:textId="5C31B972" w:rsidR="008B6F22" w:rsidRDefault="008B6F22" w:rsidP="008B6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OUI </w:t>
            </w:r>
          </w:p>
          <w:p w14:paraId="32275BC7" w14:textId="6275FA35" w:rsidR="008B6F22" w:rsidRPr="008B6F22" w:rsidRDefault="008B6F22" w:rsidP="008B6F2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B6F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Dates du séjour et type de visa obtenu à préciser ci-contre</w:t>
            </w:r>
          </w:p>
        </w:tc>
        <w:tc>
          <w:tcPr>
            <w:tcW w:w="5387" w:type="dxa"/>
            <w:shd w:val="clear" w:color="auto" w:fill="FFFFFF" w:themeFill="background1"/>
          </w:tcPr>
          <w:p w14:paraId="67029A9E" w14:textId="657F7AE6" w:rsidR="008B6F22" w:rsidRPr="009B218B" w:rsidRDefault="008B6F22" w:rsidP="008B6F22"/>
        </w:tc>
      </w:tr>
    </w:tbl>
    <w:p w14:paraId="19674BC4" w14:textId="77777777" w:rsidR="00460A82" w:rsidRPr="00460A82" w:rsidRDefault="00460A82" w:rsidP="00460A82"/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4F2E2C" w:rsidRPr="009B218B" w14:paraId="60A0F1F8" w14:textId="77777777" w:rsidTr="009B218B">
        <w:trPr>
          <w:trHeight w:val="450"/>
          <w:jc w:val="center"/>
        </w:trPr>
        <w:tc>
          <w:tcPr>
            <w:tcW w:w="2761" w:type="dxa"/>
            <w:vAlign w:val="center"/>
          </w:tcPr>
          <w:p w14:paraId="02A70823" w14:textId="1229D934" w:rsidR="004F2E2C" w:rsidRPr="009B218B" w:rsidRDefault="004F2E2C" w:rsidP="007F739A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Institution/Laboratoire en France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CEFDB50" w14:textId="5A7771F1" w:rsidR="004F2E2C" w:rsidRPr="009B218B" w:rsidRDefault="004F2E2C" w:rsidP="007F73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78BD7988" w14:textId="74958C9D" w:rsidR="004F2E2C" w:rsidRPr="009B218B" w:rsidRDefault="00353BCF" w:rsidP="007F739A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7EC55B6" w14:textId="47736E9A" w:rsidR="004F2E2C" w:rsidRPr="009B218B" w:rsidRDefault="004F2E2C" w:rsidP="007F739A">
            <w:pPr>
              <w:rPr>
                <w:rFonts w:ascii="Arial" w:hAnsi="Arial" w:cs="Arial"/>
              </w:rPr>
            </w:pPr>
          </w:p>
        </w:tc>
      </w:tr>
    </w:tbl>
    <w:p w14:paraId="15034E4F" w14:textId="77777777" w:rsidR="004F2E2C" w:rsidRPr="009B218B" w:rsidRDefault="004F2E2C" w:rsidP="004F2E2C">
      <w:pPr>
        <w:rPr>
          <w:rFonts w:ascii="Arial" w:hAnsi="Arial" w:cs="Arial"/>
        </w:rPr>
      </w:pPr>
    </w:p>
    <w:p w14:paraId="405300E9" w14:textId="4B56BCB1" w:rsidR="00A174EF" w:rsidRPr="009B218B" w:rsidRDefault="004F2E2C" w:rsidP="00A174EF">
      <w:pPr>
        <w:pStyle w:val="Titre1"/>
        <w:rPr>
          <w:rFonts w:ascii="Arial" w:hAnsi="Arial" w:cs="Arial"/>
          <w:sz w:val="28"/>
          <w:szCs w:val="28"/>
        </w:rPr>
      </w:pPr>
      <w:r w:rsidRPr="009B218B">
        <w:rPr>
          <w:rFonts w:ascii="Arial" w:hAnsi="Arial" w:cs="Arial"/>
          <w:sz w:val="28"/>
          <w:szCs w:val="28"/>
        </w:rPr>
        <w:t>Projet de recherche aux États-Unis</w:t>
      </w:r>
    </w:p>
    <w:tbl>
      <w:tblPr>
        <w:tblW w:w="1097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78"/>
        <w:gridCol w:w="6300"/>
      </w:tblGrid>
      <w:tr w:rsidR="00A174EF" w:rsidRPr="009B218B" w14:paraId="0C7C52D0" w14:textId="77777777" w:rsidTr="00A174EF">
        <w:trPr>
          <w:trHeight w:val="469"/>
        </w:trPr>
        <w:tc>
          <w:tcPr>
            <w:tcW w:w="4678" w:type="dxa"/>
            <w:vAlign w:val="center"/>
          </w:tcPr>
          <w:p w14:paraId="2CFDD032" w14:textId="0D49308A" w:rsidR="00A174EF" w:rsidRPr="009B218B" w:rsidRDefault="00A174EF" w:rsidP="00A174EF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Institution/Laboratoire aux États-Unis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028C730" w14:textId="2F856FF8" w:rsidR="00A174EF" w:rsidRPr="009B218B" w:rsidRDefault="00A174EF" w:rsidP="007F739A">
            <w:pPr>
              <w:jc w:val="center"/>
              <w:rPr>
                <w:rFonts w:ascii="Arial" w:hAnsi="Arial" w:cs="Arial"/>
              </w:rPr>
            </w:pPr>
          </w:p>
        </w:tc>
      </w:tr>
      <w:tr w:rsidR="009B218B" w:rsidRPr="009B218B" w14:paraId="190A4B20" w14:textId="77777777" w:rsidTr="00A174EF">
        <w:trPr>
          <w:trHeight w:val="469"/>
        </w:trPr>
        <w:tc>
          <w:tcPr>
            <w:tcW w:w="4678" w:type="dxa"/>
            <w:vAlign w:val="center"/>
          </w:tcPr>
          <w:p w14:paraId="1311072D" w14:textId="59AC6CE7" w:rsidR="009B218B" w:rsidRPr="009B218B" w:rsidRDefault="009B218B" w:rsidP="00A174EF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Dates prévisionnelles du séjour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0F4D06CB" w14:textId="0BBBA98D" w:rsidR="009B218B" w:rsidRPr="009B218B" w:rsidRDefault="009B218B" w:rsidP="007F73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1563F6" w14:textId="77777777" w:rsidR="009B218B" w:rsidRPr="009B218B" w:rsidRDefault="009B218B">
      <w:pPr>
        <w:rPr>
          <w:rFonts w:ascii="Arial" w:hAnsi="Arial" w:cs="Arial"/>
        </w:rPr>
      </w:pPr>
    </w:p>
    <w:tbl>
      <w:tblPr>
        <w:tblStyle w:val="Tableausimple3"/>
        <w:tblW w:w="4877" w:type="pct"/>
        <w:tblLayout w:type="fixed"/>
        <w:tblLook w:val="0600" w:firstRow="0" w:lastRow="0" w:firstColumn="0" w:lastColumn="0" w:noHBand="1" w:noVBand="1"/>
      </w:tblPr>
      <w:tblGrid>
        <w:gridCol w:w="424"/>
        <w:gridCol w:w="45"/>
        <w:gridCol w:w="4269"/>
        <w:gridCol w:w="648"/>
        <w:gridCol w:w="425"/>
        <w:gridCol w:w="4678"/>
      </w:tblGrid>
      <w:tr w:rsidR="00B042B1" w:rsidRPr="009B218B" w14:paraId="19105039" w14:textId="77777777" w:rsidTr="00670135">
        <w:tc>
          <w:tcPr>
            <w:tcW w:w="10489" w:type="dxa"/>
            <w:gridSpan w:val="6"/>
          </w:tcPr>
          <w:p w14:paraId="6F613870" w14:textId="20D0BE1F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042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Résumé du projet de recherche</w:t>
            </w:r>
            <w:r w:rsidR="00B8221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(en français)</w:t>
            </w:r>
          </w:p>
          <w:p w14:paraId="3B2FE403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tbl>
            <w:tblPr>
              <w:tblW w:w="10569" w:type="dxa"/>
              <w:tblLayout w:type="fixed"/>
              <w:tblLook w:val="0600" w:firstRow="0" w:lastRow="0" w:firstColumn="0" w:lastColumn="0" w:noHBand="1" w:noVBand="1"/>
            </w:tblPr>
            <w:tblGrid>
              <w:gridCol w:w="10569"/>
            </w:tblGrid>
            <w:tr w:rsidR="00B042B1" w:rsidRPr="009B218B" w14:paraId="1DAE6358" w14:textId="77777777" w:rsidTr="008B6F22">
              <w:trPr>
                <w:trHeight w:val="2911"/>
              </w:trPr>
              <w:tc>
                <w:tcPr>
                  <w:tcW w:w="10569" w:type="dxa"/>
                  <w:shd w:val="clear" w:color="auto" w:fill="FFFFFF" w:themeFill="background1"/>
                </w:tcPr>
                <w:p w14:paraId="012904EB" w14:textId="57F1B813" w:rsidR="00B042B1" w:rsidRPr="009B218B" w:rsidRDefault="00B042B1" w:rsidP="00210E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9C0B7A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72E044F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476FD8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A24433D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DFE5A9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B6EA81B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9D26F9A" w14:textId="2160EB6F" w:rsidR="00B042B1" w:rsidRP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63DD" w:rsidRPr="009B218B" w14:paraId="7FBBABF3" w14:textId="77777777" w:rsidTr="00670135">
        <w:tc>
          <w:tcPr>
            <w:tcW w:w="10489" w:type="dxa"/>
            <w:gridSpan w:val="6"/>
          </w:tcPr>
          <w:p w14:paraId="2939D47F" w14:textId="1A4BF7FA" w:rsidR="00E063DD" w:rsidRDefault="009D324C" w:rsidP="00210E19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Bourses Fulbright et partenaires</w:t>
            </w:r>
          </w:p>
          <w:p w14:paraId="7B94D650" w14:textId="340A9D8C" w:rsidR="00A91CBE" w:rsidRDefault="0024049E" w:rsidP="00210E19">
            <w:hyperlink r:id="rId10" w:history="1">
              <w:r w:rsidRPr="00D43CD5">
                <w:rPr>
                  <w:rStyle w:val="Lienhypertexte"/>
                </w:rPr>
                <w:t>https://fulbright-france.org/fr/bourses/doctorantes-doctorants</w:t>
              </w:r>
            </w:hyperlink>
            <w:r>
              <w:t xml:space="preserve"> </w:t>
            </w:r>
          </w:p>
          <w:p w14:paraId="4DEF66A0" w14:textId="77777777" w:rsidR="0024049E" w:rsidRDefault="0024049E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1744C1E" w14:textId="49103BFB" w:rsidR="00EB1661" w:rsidRDefault="00210E19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FULBRIGHT</w:t>
            </w:r>
          </w:p>
          <w:p w14:paraId="5906BE17" w14:textId="4D37FDBC" w:rsidR="00210E19" w:rsidRDefault="00210E19" w:rsidP="00210E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Cochez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la bourse Fulbright à laquelle vous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candidate</w:t>
            </w:r>
            <w:r w:rsidR="00EB166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Vous ne pouvez choisir qu’</w:t>
            </w:r>
            <w:r w:rsidRPr="00E26765">
              <w:rPr>
                <w:rFonts w:ascii="Arial" w:hAnsi="Arial" w:cs="Arial"/>
                <w:bCs/>
                <w:sz w:val="18"/>
                <w:szCs w:val="18"/>
                <w:u w:val="single"/>
              </w:rPr>
              <w:t>un seul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programme Fulbright.</w:t>
            </w:r>
          </w:p>
          <w:p w14:paraId="5250C5A8" w14:textId="05C41848" w:rsidR="00EB1661" w:rsidRPr="00210E19" w:rsidRDefault="00EB1661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42B1" w:rsidRPr="00E550BD" w14:paraId="102CD189" w14:textId="77777777" w:rsidTr="00670135">
        <w:bookmarkStart w:id="0" w:name="_Hlk141350082" w:displacedByCustomXml="next"/>
        <w:sdt>
          <w:sdtPr>
            <w:rPr>
              <w:rFonts w:ascii="Arial" w:hAnsi="Arial" w:cs="Arial"/>
            </w:r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9" w:type="dxa"/>
                <w:gridSpan w:val="2"/>
              </w:tcPr>
              <w:p w14:paraId="030EE50B" w14:textId="77777777" w:rsidR="00B042B1" w:rsidRPr="00210E19" w:rsidRDefault="00B042B1" w:rsidP="00210E19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bottom w:val="single" w:sz="4" w:space="0" w:color="E8E8E8" w:themeColor="accent4"/>
            </w:tcBorders>
            <w:shd w:val="clear" w:color="auto" w:fill="DADFEA" w:themeFill="accent3" w:themeFillTint="33"/>
          </w:tcPr>
          <w:p w14:paraId="6D757B2F" w14:textId="57B9F891" w:rsidR="00B042B1" w:rsidRPr="00A37B9C" w:rsidRDefault="00210E19" w:rsidP="00210E19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>Programme Fulbright National</w:t>
            </w:r>
          </w:p>
        </w:tc>
        <w:sdt>
          <w:sdtPr>
            <w:rPr>
              <w:rFonts w:ascii="Arial" w:hAnsi="Arial" w:cs="Arial"/>
              <w:color w:val="auto"/>
            </w:r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03B003" w14:textId="77777777" w:rsidR="00B042B1" w:rsidRPr="00A37B9C" w:rsidRDefault="00B042B1" w:rsidP="00210E19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bottom w:val="single" w:sz="4" w:space="0" w:color="E8E8E8" w:themeColor="accent4"/>
            </w:tcBorders>
            <w:shd w:val="clear" w:color="auto" w:fill="DADFEA" w:themeFill="accent3" w:themeFillTint="33"/>
            <w:vAlign w:val="center"/>
          </w:tcPr>
          <w:p w14:paraId="7E07E6C3" w14:textId="0467143D" w:rsidR="00E550BD" w:rsidRPr="00AB625F" w:rsidRDefault="00210E19" w:rsidP="00AB625F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r w:rsidRPr="00AB625F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 w:rsidR="00E550BD" w:rsidRPr="00AB625F">
              <w:rPr>
                <w:rFonts w:ascii="Arial" w:hAnsi="Arial" w:cs="Arial"/>
                <w:b/>
                <w:color w:val="auto"/>
                <w:szCs w:val="18"/>
              </w:rPr>
              <w:t>CY Cergy Paris Université</w:t>
            </w:r>
          </w:p>
        </w:tc>
      </w:tr>
      <w:tr w:rsidR="00E550BD" w:rsidRPr="009B218B" w14:paraId="44A52A0C" w14:textId="77777777" w:rsidTr="00670135">
        <w:bookmarkEnd w:id="0" w:displacedByCustomXml="next"/>
        <w:sdt>
          <w:sdtPr>
            <w:rPr>
              <w:rFonts w:ascii="Arial" w:hAnsi="Arial" w:cs="Arial"/>
            </w:rPr>
            <w:id w:val="-184755505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9" w:type="dxa"/>
                <w:gridSpan w:val="2"/>
              </w:tcPr>
              <w:p w14:paraId="33441D9B" w14:textId="77777777" w:rsidR="00E550BD" w:rsidRPr="00210E19" w:rsidRDefault="00E550BD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4" w:space="0" w:color="E8E8E8" w:themeColor="accent4"/>
              <w:bottom w:val="single" w:sz="4" w:space="0" w:color="E8E8E8" w:themeColor="accent4"/>
            </w:tcBorders>
            <w:shd w:val="clear" w:color="auto" w:fill="DADFEA" w:themeFill="accent3" w:themeFillTint="33"/>
          </w:tcPr>
          <w:p w14:paraId="57309A99" w14:textId="73FBA0B0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 w:rsidR="00FE0A95">
              <w:rPr>
                <w:rFonts w:ascii="Arial" w:hAnsi="Arial" w:cs="Arial"/>
                <w:b/>
                <w:color w:val="auto"/>
                <w:szCs w:val="18"/>
              </w:rPr>
              <w:t>Normandie</w:t>
            </w:r>
          </w:p>
        </w:tc>
        <w:sdt>
          <w:sdtPr>
            <w:rPr>
              <w:rFonts w:ascii="Arial" w:hAnsi="Arial" w:cs="Arial"/>
              <w:color w:val="auto"/>
            </w:rPr>
            <w:id w:val="202990218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EA7D0DF" w14:textId="191D7821" w:rsidR="00E550BD" w:rsidRPr="00A37B9C" w:rsidRDefault="00E550B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E8E8E8" w:themeColor="accent4"/>
            </w:tcBorders>
            <w:shd w:val="clear" w:color="auto" w:fill="DADFEA" w:themeFill="accent3" w:themeFillTint="33"/>
            <w:vAlign w:val="center"/>
          </w:tcPr>
          <w:p w14:paraId="63155685" w14:textId="4DA21A58" w:rsidR="00E550BD" w:rsidRPr="00AB625F" w:rsidRDefault="00E550B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>Programme Fulbright – Université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 xml:space="preserve"> de Bordeaux</w:t>
            </w:r>
          </w:p>
        </w:tc>
      </w:tr>
      <w:tr w:rsidR="00E550BD" w:rsidRPr="009B218B" w14:paraId="119A14C4" w14:textId="77777777" w:rsidTr="00670135">
        <w:sdt>
          <w:sdtPr>
            <w:rPr>
              <w:rFonts w:ascii="Arial" w:hAnsi="Arial" w:cs="Arial"/>
            </w:rPr>
            <w:id w:val="-144993088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9" w:type="dxa"/>
                <w:gridSpan w:val="2"/>
              </w:tcPr>
              <w:p w14:paraId="64B341A4" w14:textId="77777777" w:rsidR="00E550BD" w:rsidRPr="00210E19" w:rsidRDefault="00E550BD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4" w:space="0" w:color="E8E8E8" w:themeColor="accent4"/>
            </w:tcBorders>
            <w:shd w:val="clear" w:color="auto" w:fill="DADFEA" w:themeFill="accent3" w:themeFillTint="33"/>
          </w:tcPr>
          <w:p w14:paraId="4BEA23E5" w14:textId="58EE7566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Hauts-de-France</w:t>
            </w:r>
          </w:p>
        </w:tc>
        <w:sdt>
          <w:sdtPr>
            <w:rPr>
              <w:rFonts w:ascii="Arial" w:hAnsi="Arial" w:cs="Arial"/>
              <w:color w:val="auto"/>
            </w:rPr>
            <w:id w:val="172386619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06FE793" w14:textId="069C4F8C" w:rsidR="00E550BD" w:rsidRPr="00A37B9C" w:rsidRDefault="00E550B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DADFEA" w:themeFill="accent3" w:themeFillTint="33"/>
            <w:vAlign w:val="center"/>
          </w:tcPr>
          <w:p w14:paraId="63DF8910" w14:textId="230C2D2C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>Programme Fulbright – Un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iversité Grenoble Alpes</w:t>
            </w:r>
          </w:p>
        </w:tc>
      </w:tr>
      <w:tr w:rsidR="00E550BD" w:rsidRPr="009B218B" w14:paraId="2B984409" w14:textId="77777777" w:rsidTr="00670135">
        <w:tc>
          <w:tcPr>
            <w:tcW w:w="469" w:type="dxa"/>
            <w:gridSpan w:val="2"/>
          </w:tcPr>
          <w:p w14:paraId="3BC9A632" w14:textId="77777777" w:rsidR="00E550BD" w:rsidRDefault="00E550BD" w:rsidP="00E550BD">
            <w:pPr>
              <w:pStyle w:val="Citation"/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E8E8E8" w:themeColor="accent4"/>
            </w:tcBorders>
          </w:tcPr>
          <w:p w14:paraId="41F9A0FC" w14:textId="77777777" w:rsidR="00E550BD" w:rsidRPr="00A37B9C" w:rsidRDefault="00E550B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</w:p>
        </w:tc>
        <w:sdt>
          <w:sdtPr>
            <w:rPr>
              <w:rFonts w:ascii="Arial" w:hAnsi="Arial" w:cs="Arial"/>
            </w:rPr>
            <w:id w:val="5464934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0A1AEB4" w14:textId="03C76D8E" w:rsidR="00E550BD" w:rsidRDefault="00E550B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DADFEA" w:themeFill="accent3" w:themeFillTint="33"/>
          </w:tcPr>
          <w:p w14:paraId="75B7E9FB" w14:textId="0E93C647" w:rsidR="00E550BD" w:rsidRPr="00A37B9C" w:rsidRDefault="00E550B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Université Paris-Saclay</w:t>
            </w:r>
          </w:p>
        </w:tc>
      </w:tr>
      <w:tr w:rsidR="00E550BD" w:rsidRPr="009B218B" w14:paraId="0EF6D607" w14:textId="77777777" w:rsidTr="00670135">
        <w:tc>
          <w:tcPr>
            <w:tcW w:w="10489" w:type="dxa"/>
            <w:gridSpan w:val="6"/>
          </w:tcPr>
          <w:p w14:paraId="48F610D5" w14:textId="77777777" w:rsidR="00E550BD" w:rsidRDefault="00E550B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2F08A21" w14:textId="1CF2E3E7" w:rsidR="00E550BD" w:rsidRDefault="00E550BD" w:rsidP="00E5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PARTENAIRES</w:t>
            </w:r>
          </w:p>
          <w:p w14:paraId="4ED164BF" w14:textId="34CB4D97" w:rsidR="00E550BD" w:rsidRDefault="00E550BD" w:rsidP="00E550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Merci de vérifier votre éligibilité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à ces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bourses et coche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cases correspondant à celles auxquelles vous souhaitez candidater. </w:t>
            </w:r>
          </w:p>
          <w:p w14:paraId="00EFEA29" w14:textId="2AC60141" w:rsidR="00E550BD" w:rsidRPr="00210E19" w:rsidRDefault="00E550BD" w:rsidP="00BA74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2C4" w:rsidRPr="009B218B" w14:paraId="5EEAD181" w14:textId="77777777" w:rsidTr="00875E35">
        <w:sdt>
          <w:sdtPr>
            <w:rPr>
              <w:rFonts w:ascii="Arial" w:hAnsi="Arial" w:cs="Arial"/>
            </w:rPr>
            <w:id w:val="-120201258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9" w:type="dxa"/>
                <w:gridSpan w:val="2"/>
              </w:tcPr>
              <w:p w14:paraId="2E7D87B0" w14:textId="77777777" w:rsidR="00DB72C4" w:rsidRPr="00210E19" w:rsidRDefault="00DB72C4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bottom w:val="single" w:sz="24" w:space="0" w:color="FFFFFF"/>
            </w:tcBorders>
            <w:shd w:val="clear" w:color="auto" w:fill="EBE6C2" w:themeFill="accent1" w:themeFillShade="E6"/>
          </w:tcPr>
          <w:p w14:paraId="20CB324F" w14:textId="264C2991" w:rsidR="00DB72C4" w:rsidRPr="00875E35" w:rsidRDefault="00DB72C4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hyperlink r:id="rId11" w:history="1">
              <w:r w:rsidRPr="00F347D4">
                <w:rPr>
                  <w:rStyle w:val="Lienhypertexte"/>
                  <w:rFonts w:ascii="Arial" w:hAnsi="Arial" w:cs="Arial"/>
                  <w:b/>
                  <w:szCs w:val="18"/>
                </w:rPr>
                <w:t>Fondation Georges Lurcy</w:t>
              </w:r>
            </w:hyperlink>
            <w:r>
              <w:rPr>
                <w:rFonts w:ascii="Arial" w:hAnsi="Arial" w:cs="Arial"/>
                <w:b/>
                <w:color w:val="auto"/>
                <w:szCs w:val="18"/>
              </w:rPr>
              <w:t xml:space="preserve"> </w:t>
            </w:r>
            <w:r w:rsidRPr="001E7EEF">
              <w:rPr>
                <w:rFonts w:ascii="Arial" w:hAnsi="Arial" w:cs="Arial"/>
                <w:bCs/>
                <w:i/>
                <w:iCs w:val="0"/>
                <w:color w:val="auto"/>
                <w:szCs w:val="18"/>
              </w:rPr>
              <w:t>(pour des recherches en SHS, Arts &amp; Lettres, droit, culture américaine)</w:t>
            </w:r>
          </w:p>
        </w:tc>
        <w:sdt>
          <w:sdtPr>
            <w:rPr>
              <w:rFonts w:ascii="Arial" w:hAnsi="Arial" w:cs="Arial"/>
              <w:color w:val="auto"/>
            </w:rPr>
            <w:id w:val="12936735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55C7D8" w14:textId="77777777" w:rsidR="00DB72C4" w:rsidRPr="00A37B9C" w:rsidRDefault="00DB72C4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vMerge w:val="restart"/>
            <w:shd w:val="clear" w:color="auto" w:fill="EBE6C2" w:themeFill="accent1" w:themeFillShade="E6"/>
          </w:tcPr>
          <w:p w14:paraId="7A968DF5" w14:textId="02B07FCA" w:rsidR="00DB72C4" w:rsidRDefault="00DB72C4" w:rsidP="00E550B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hyperlink r:id="rId12" w:history="1">
              <w:r w:rsidRPr="005D1C67">
                <w:rPr>
                  <w:rStyle w:val="Lienhypertexte"/>
                  <w:rFonts w:ascii="Arial" w:hAnsi="Arial" w:cs="Arial"/>
                  <w:b/>
                  <w:sz w:val="18"/>
                  <w:szCs w:val="18"/>
                  <w:shd w:val="clear" w:color="auto" w:fill="EBE6C2" w:themeFill="accent1" w:themeFillShade="E6"/>
                </w:rPr>
                <w:t>Dotation Arthur Sachs</w:t>
              </w:r>
            </w:hyperlink>
            <w:r w:rsidRPr="00A37B9C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</w:t>
            </w:r>
            <w:r w:rsidRPr="001E7EEF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(pour les séjours à Harvar</w:t>
            </w:r>
            <w:r w:rsidRPr="001E7E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d)</w:t>
            </w:r>
          </w:p>
          <w:p w14:paraId="008AB70E" w14:textId="77777777" w:rsidR="00DB72C4" w:rsidRPr="00A37B9C" w:rsidRDefault="00DB72C4" w:rsidP="00E550BD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2E96EF4" w14:textId="750AB999" w:rsidR="001C01FC" w:rsidRPr="00677C3B" w:rsidRDefault="001C01FC" w:rsidP="001C01FC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RAPPEL aux candidats Sachs – en complément à votre dossier, </w:t>
            </w:r>
            <w:r w:rsidRPr="00386265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un autoportrait manuscrit (en français)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de </w:t>
            </w:r>
            <w:r w:rsidRPr="00386265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2 pages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doit être fourni avant le 20 décembre 2025, 23h59. </w:t>
            </w:r>
            <w:r w:rsidRPr="00677C3B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(</w:t>
            </w:r>
            <w:proofErr w:type="gramStart"/>
            <w:r w:rsidRPr="00677C3B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cf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.</w:t>
            </w:r>
            <w:proofErr w:type="gramEnd"/>
            <w:r w:rsidRPr="00677C3B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 xml:space="preserve"> Guide de candidature)</w:t>
            </w:r>
          </w:p>
          <w:p w14:paraId="2BE08213" w14:textId="0809912B" w:rsidR="00DB72C4" w:rsidRPr="00A37B9C" w:rsidRDefault="00DB72C4" w:rsidP="006701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DB72C4" w:rsidRPr="009B218B" w14:paraId="53ADCF9E" w14:textId="77777777" w:rsidTr="00875E35">
        <w:sdt>
          <w:sdtPr>
            <w:rPr>
              <w:rFonts w:ascii="Arial" w:hAnsi="Arial" w:cs="Arial"/>
            </w:rPr>
            <w:id w:val="-161820786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9" w:type="dxa"/>
                <w:gridSpan w:val="2"/>
                <w:vAlign w:val="center"/>
              </w:tcPr>
              <w:p w14:paraId="3EEF2E88" w14:textId="784485F3" w:rsidR="00DB72C4" w:rsidRDefault="00DB72C4" w:rsidP="00670135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EBE6C2" w:themeFill="accent1" w:themeFillShade="E6"/>
          </w:tcPr>
          <w:p w14:paraId="4F6FCED3" w14:textId="77777777" w:rsidR="00DB72C4" w:rsidRDefault="00DB72C4" w:rsidP="006701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AB1B6" w14:textId="38B55060" w:rsidR="00DB72C4" w:rsidRDefault="00DB72C4" w:rsidP="00875E3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Pr="00E408F6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Fondation Monahan</w:t>
              </w:r>
            </w:hyperlink>
          </w:p>
          <w:p w14:paraId="78D8E7A7" w14:textId="5B80848F" w:rsidR="00DB72C4" w:rsidRPr="001E7EEF" w:rsidRDefault="00DB72C4" w:rsidP="00875E3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E7E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1E7E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pour</w:t>
            </w:r>
            <w:proofErr w:type="gramEnd"/>
            <w:r w:rsidRPr="001E7E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les médecins en thèse de sciences)</w:t>
            </w:r>
          </w:p>
        </w:tc>
        <w:tc>
          <w:tcPr>
            <w:tcW w:w="425" w:type="dxa"/>
          </w:tcPr>
          <w:p w14:paraId="343BE01D" w14:textId="77777777" w:rsidR="00DB72C4" w:rsidRDefault="00DB72C4" w:rsidP="00670135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7811887B" w14:textId="77777777" w:rsidR="00DB72C4" w:rsidRPr="00A37B9C" w:rsidRDefault="00DB72C4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</w:p>
        </w:tc>
      </w:tr>
      <w:tr w:rsidR="00670135" w:rsidRPr="009B218B" w14:paraId="040A6F82" w14:textId="77777777" w:rsidTr="00875E35">
        <w:trPr>
          <w:gridAfter w:val="1"/>
          <w:wAfter w:w="4678" w:type="dxa"/>
        </w:trPr>
        <w:sdt>
          <w:sdtPr>
            <w:rPr>
              <w:rFonts w:ascii="Arial" w:hAnsi="Arial" w:cs="Arial"/>
            </w:rPr>
            <w:id w:val="-23803073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9" w:type="dxa"/>
                <w:gridSpan w:val="2"/>
                <w:vAlign w:val="center"/>
              </w:tcPr>
              <w:p w14:paraId="364350A7" w14:textId="775D20C8" w:rsidR="00670135" w:rsidRDefault="00670135" w:rsidP="00670135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66CD77AF" w14:textId="6F267041" w:rsidR="00875E35" w:rsidRPr="00670135" w:rsidRDefault="00875E35" w:rsidP="00875E3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Pr="005F66ED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NOUS </w:t>
              </w:r>
              <w:proofErr w:type="spellStart"/>
              <w:r w:rsidRPr="005F66ED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Foundation</w:t>
              </w:r>
              <w:proofErr w:type="spellEnd"/>
            </w:hyperlink>
          </w:p>
          <w:p w14:paraId="4F79DF46" w14:textId="7722C09B" w:rsidR="00670135" w:rsidRPr="001E7EEF" w:rsidRDefault="00875E35" w:rsidP="00670135">
            <w:pPr>
              <w:pStyle w:val="Citation"/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</w:pPr>
            <w:r w:rsidRPr="001E7EEF">
              <w:rPr>
                <w:rFonts w:ascii="Arial" w:hAnsi="Arial" w:cs="Arial"/>
                <w:bCs/>
                <w:color w:val="auto"/>
                <w:szCs w:val="18"/>
                <w:shd w:val="clear" w:color="auto" w:fill="EBE6C2" w:themeFill="accent1" w:themeFillShade="E6"/>
              </w:rPr>
              <w:t>(</w:t>
            </w:r>
            <w:proofErr w:type="gramStart"/>
            <w:r w:rsidRPr="001E7EE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>pour</w:t>
            </w:r>
            <w:proofErr w:type="gramEnd"/>
            <w:r w:rsidRPr="001E7EE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 xml:space="preserve"> les projets de recherche en Louisiane)</w:t>
            </w:r>
          </w:p>
        </w:tc>
        <w:tc>
          <w:tcPr>
            <w:tcW w:w="425" w:type="dxa"/>
          </w:tcPr>
          <w:p w14:paraId="11775AA6" w14:textId="372DD8C4" w:rsidR="00670135" w:rsidRDefault="00670135" w:rsidP="00670135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670135" w:rsidRPr="00210E19" w14:paraId="721B759D" w14:textId="77777777" w:rsidTr="00670135">
        <w:tc>
          <w:tcPr>
            <w:tcW w:w="10489" w:type="dxa"/>
            <w:gridSpan w:val="6"/>
          </w:tcPr>
          <w:p w14:paraId="409F9B4C" w14:textId="77777777" w:rsidR="00670135" w:rsidRPr="00A37B9C" w:rsidRDefault="00670135" w:rsidP="006701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5AC67EA" w14:textId="169CFC3A" w:rsidR="00670135" w:rsidRPr="00A37B9C" w:rsidRDefault="00670135" w:rsidP="006701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005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Votre candidature est automatiquement considérée pour le programme Fulbright </w:t>
            </w:r>
            <w:r w:rsidR="00255623" w:rsidRPr="00D005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Doctorant</w:t>
            </w:r>
            <w:r w:rsidRPr="00D005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. </w:t>
            </w:r>
            <w:r w:rsidR="00587E08" w:rsidRPr="00D005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Si vous souhaitez déposer un dossier pour l’une de nos </w:t>
            </w:r>
            <w:r w:rsidR="00587E08" w:rsidRPr="00D00557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bourses partenaires uniquement</w:t>
            </w:r>
            <w:r w:rsidR="00587E08" w:rsidRPr="00D005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merci de cocher la case ci-dessous</w:t>
            </w:r>
            <w:r w:rsidR="00587E08" w:rsidRPr="00A37B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670135" w:rsidRPr="00A37B9C" w14:paraId="33C72268" w14:textId="77777777" w:rsidTr="00255623">
        <w:trPr>
          <w:gridAfter w:val="3"/>
          <w:wAfter w:w="5751" w:type="dxa"/>
        </w:trPr>
        <w:sdt>
          <w:sdtPr>
            <w:rPr>
              <w:rFonts w:ascii="Arial" w:hAnsi="Arial" w:cs="Arial"/>
            </w:rPr>
            <w:id w:val="206128240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4" w:type="dxa"/>
                <w:vAlign w:val="center"/>
              </w:tcPr>
              <w:p w14:paraId="0A356AD8" w14:textId="77777777" w:rsidR="00670135" w:rsidRPr="00210E19" w:rsidRDefault="00670135" w:rsidP="00255623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314" w:type="dxa"/>
            <w:gridSpan w:val="2"/>
          </w:tcPr>
          <w:p w14:paraId="616CD7A8" w14:textId="77777777" w:rsidR="00255623" w:rsidRPr="00255623" w:rsidRDefault="00255623" w:rsidP="00670135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E509093" w14:textId="0E22A050" w:rsidR="00670135" w:rsidRPr="00A37B9C" w:rsidRDefault="00670135" w:rsidP="006701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37B9C">
              <w:rPr>
                <w:rFonts w:ascii="Arial" w:hAnsi="Arial" w:cs="Arial"/>
                <w:b/>
                <w:sz w:val="18"/>
                <w:szCs w:val="18"/>
                <w:u w:val="single"/>
              </w:rPr>
              <w:t>Je ne candidate pas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 programme Fulbright.</w:t>
            </w:r>
          </w:p>
        </w:tc>
      </w:tr>
    </w:tbl>
    <w:p w14:paraId="522E0C19" w14:textId="54183257" w:rsidR="006D736D" w:rsidRPr="00FF3323" w:rsidRDefault="006D736D" w:rsidP="006D73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02439" wp14:editId="0C18855C">
                <wp:simplePos x="0" y="0"/>
                <wp:positionH relativeFrom="margin">
                  <wp:align>right</wp:align>
                </wp:positionH>
                <wp:positionV relativeFrom="paragraph">
                  <wp:posOffset>173078</wp:posOffset>
                </wp:positionV>
                <wp:extent cx="676656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1223A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6pt,13.65pt" to="1014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" strokecolor="#8a8a8a [3209]" strokeweight="1pt">
                <w10:wrap anchorx="margin"/>
              </v:line>
            </w:pict>
          </mc:Fallback>
        </mc:AlternateContent>
      </w:r>
    </w:p>
    <w:tbl>
      <w:tblPr>
        <w:tblStyle w:val="Grilledutableau"/>
        <w:tblW w:w="47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2410"/>
        <w:gridCol w:w="2553"/>
        <w:gridCol w:w="2129"/>
        <w:gridCol w:w="46"/>
      </w:tblGrid>
      <w:tr w:rsidR="006D736D" w:rsidRPr="00210E19" w14:paraId="265F2D84" w14:textId="77777777" w:rsidTr="0060505F">
        <w:trPr>
          <w:trHeight w:val="1732"/>
        </w:trPr>
        <w:tc>
          <w:tcPr>
            <w:tcW w:w="10115" w:type="dxa"/>
            <w:gridSpan w:val="5"/>
          </w:tcPr>
          <w:p w14:paraId="2E09AFD1" w14:textId="36D0006B" w:rsidR="006D736D" w:rsidRDefault="006D736D" w:rsidP="00B5664A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Budget prévisionnel</w:t>
            </w:r>
          </w:p>
          <w:p w14:paraId="616FAA87" w14:textId="7251E133" w:rsidR="006D736D" w:rsidRDefault="006D736D" w:rsidP="00B56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5B777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 tableau ci-dessous est donné à titre indicatif, nous vous invitons à l’adapter en fonction de votre situation. </w:t>
            </w:r>
          </w:p>
          <w:p w14:paraId="127DE684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78F6">
              <w:rPr>
                <w:rFonts w:ascii="Arial" w:hAnsi="Arial" w:cs="Arial"/>
                <w:bCs/>
                <w:sz w:val="18"/>
                <w:szCs w:val="18"/>
                <w:u w:val="single"/>
              </w:rPr>
              <w:t>Un budget définitif et détaillé n’est pas attendu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Il s’agit ici d’estimer l’investissement financier que représente votre séjour aux États-Unis.</w:t>
            </w:r>
          </w:p>
          <w:p w14:paraId="052EC25E" w14:textId="77777777" w:rsidR="00897F8B" w:rsidRDefault="00897F8B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43AD96" w14:textId="47E60208" w:rsidR="003214E1" w:rsidRDefault="00897F8B" w:rsidP="002902D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19BF">
              <w:rPr>
                <w:rFonts w:ascii="Arial" w:hAnsi="Arial" w:cs="Arial"/>
                <w:b/>
                <w:sz w:val="18"/>
                <w:szCs w:val="18"/>
              </w:rPr>
              <w:t>Sachez que, au moment d’effectuer votre</w:t>
            </w:r>
            <w:r w:rsidRPr="004E43DF">
              <w:rPr>
                <w:rFonts w:ascii="Arial" w:hAnsi="Arial" w:cs="Arial"/>
                <w:b/>
                <w:sz w:val="18"/>
                <w:szCs w:val="18"/>
              </w:rPr>
              <w:t xml:space="preserve"> demande de visa, il 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sera</w:t>
            </w:r>
            <w:r w:rsidRPr="004E43DF">
              <w:rPr>
                <w:rFonts w:ascii="Arial" w:hAnsi="Arial" w:cs="Arial"/>
                <w:b/>
                <w:sz w:val="18"/>
                <w:szCs w:val="18"/>
              </w:rPr>
              <w:t xml:space="preserve"> nécessaire de justifier de ressources financières suffisantes pour couvrir les frais affiliés à 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votre séjour. Prévoyez environ $3000 à $4</w:t>
            </w:r>
            <w:r w:rsidR="00B73AF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00 par mois de frais de vie courante</w:t>
            </w:r>
            <w:r w:rsidR="001123B7" w:rsidRPr="00A119BF">
              <w:rPr>
                <w:rFonts w:ascii="Arial" w:hAnsi="Arial" w:cs="Arial"/>
                <w:b/>
                <w:sz w:val="18"/>
                <w:szCs w:val="18"/>
              </w:rPr>
              <w:t xml:space="preserve"> selon la destination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6210B" w:rsidRPr="00A119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02DE" w:rsidRPr="00A119BF">
              <w:rPr>
                <w:rFonts w:ascii="Arial" w:hAnsi="Arial" w:cs="Arial"/>
                <w:b/>
                <w:sz w:val="18"/>
                <w:szCs w:val="18"/>
              </w:rPr>
              <w:t>Pour les séjours en famille</w:t>
            </w:r>
            <w:r w:rsidR="002902DE" w:rsidRPr="00205D5F">
              <w:rPr>
                <w:rFonts w:ascii="Arial" w:hAnsi="Arial" w:cs="Arial"/>
                <w:b/>
                <w:sz w:val="18"/>
                <w:szCs w:val="18"/>
              </w:rPr>
              <w:t>, vous devrez également prouver être en mesure d'assumer tous les frais de votre époux/épouse et de vos enfants</w:t>
            </w:r>
            <w:r w:rsidR="002902DE">
              <w:rPr>
                <w:rFonts w:ascii="Arial" w:hAnsi="Arial" w:cs="Arial"/>
                <w:b/>
                <w:sz w:val="18"/>
                <w:szCs w:val="18"/>
              </w:rPr>
              <w:t xml:space="preserve">, le cas échéant. </w:t>
            </w:r>
          </w:p>
          <w:p w14:paraId="39B11F1D" w14:textId="77777777" w:rsidR="002902DE" w:rsidRDefault="002902DE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EDD709" w14:textId="7C35BFAC" w:rsidR="003214E1" w:rsidRPr="003214E1" w:rsidRDefault="003214E1" w:rsidP="00B5664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Calcul des ressources et dépenses sur la durée totale de votre séjour</w:t>
            </w:r>
            <w:r w:rsidR="00F928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en dollars.</w:t>
            </w:r>
          </w:p>
        </w:tc>
      </w:tr>
      <w:tr w:rsidR="003214E1" w:rsidRPr="00A37B9C" w14:paraId="7AC2620A" w14:textId="77777777" w:rsidTr="0060505F">
        <w:trPr>
          <w:gridAfter w:val="1"/>
          <w:wAfter w:w="46" w:type="dxa"/>
          <w:trHeight w:val="66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shd w:val="clear" w:color="auto" w:fill="8DB3E2" w:themeFill="text2" w:themeFillTint="66"/>
            <w:vAlign w:val="center"/>
          </w:tcPr>
          <w:p w14:paraId="44919E6B" w14:textId="4B62A49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 xml:space="preserve">Ressources financières à disposition pendant votre séjour 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E8E8E8" w:themeFill="accent4"/>
            <w:vAlign w:val="center"/>
          </w:tcPr>
          <w:p w14:paraId="1CD3B512" w14:textId="77777777" w:rsidR="003214E1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Dépenses estimées</w:t>
            </w:r>
          </w:p>
          <w:p w14:paraId="217759F2" w14:textId="00D63854" w:rsidR="003214E1" w:rsidRPr="00A37B9C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estimation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du niveau de vie sur place sur la base de recherches sur internet par exemple)</w:t>
            </w:r>
          </w:p>
        </w:tc>
      </w:tr>
      <w:tr w:rsidR="007178F6" w:rsidRPr="00A37B9C" w14:paraId="0E0A73DF" w14:textId="77777777" w:rsidTr="00A6070A">
        <w:trPr>
          <w:gridAfter w:val="1"/>
          <w:wAfter w:w="46" w:type="dxa"/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A1" w14:textId="00D4876C" w:rsidR="007178F6" w:rsidRPr="003214E1" w:rsidRDefault="001123B7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Salaire doctoral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CA06CBB" w14:textId="77777777" w:rsidR="007178F6" w:rsidRPr="00A37B9C" w:rsidRDefault="007178F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1AE1E5DE" w14:textId="353B9840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Loyer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405" w14:textId="263990FA" w:rsidR="007178F6" w:rsidRPr="00A37B9C" w:rsidRDefault="007178F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560464CF" w14:textId="77777777" w:rsidTr="00A6070A">
        <w:trPr>
          <w:gridAfter w:val="1"/>
          <w:wAfter w:w="46" w:type="dxa"/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9D1" w14:textId="521DBD09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Bourse Fulbright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160F531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5FAB3077" w14:textId="71747D7B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Transport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300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1E8D264E" w14:textId="77777777" w:rsidTr="00A6070A">
        <w:trPr>
          <w:gridAfter w:val="1"/>
          <w:wAfter w:w="46" w:type="dxa"/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2ED" w14:textId="621A0ED1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Financement extérieur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3214E1">
              <w:rPr>
                <w:rFonts w:ascii="Arial" w:hAnsi="Arial" w:cs="Arial"/>
                <w:i/>
                <w:iCs w:val="0"/>
                <w:color w:val="auto"/>
              </w:rPr>
              <w:t>(bourses demandées ou déjà confirmées)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2C03CE3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08CFCA4D" w14:textId="77777777" w:rsid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Autres</w:t>
            </w:r>
          </w:p>
          <w:p w14:paraId="03ECB28D" w14:textId="20B8CACC" w:rsidR="003214E1" w:rsidRPr="003214E1" w:rsidRDefault="003214E1" w:rsidP="003214E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00A91CBE">
              <w:rPr>
                <w:rFonts w:ascii="Arial" w:hAnsi="Arial" w:cs="Arial"/>
                <w:i/>
                <w:iCs/>
                <w:sz w:val="18"/>
                <w:szCs w:val="18"/>
              </w:rPr>
              <w:t>frais</w:t>
            </w:r>
            <w:proofErr w:type="gramEnd"/>
            <w:r w:rsidR="00A91C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d’inscription,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assurance complémentaire, dépenses alimentaires…)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13F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2A0B5CFB" w14:textId="77777777" w:rsidTr="00A6070A">
        <w:trPr>
          <w:gridAfter w:val="1"/>
          <w:wAfter w:w="46" w:type="dxa"/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EB3" w14:textId="777223F5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Fonds personnels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F8933FE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6D9C5E61" w14:textId="7B5B2120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78A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04DE8903" w14:textId="77777777" w:rsidTr="00A6070A">
        <w:trPr>
          <w:gridAfter w:val="1"/>
          <w:wAfter w:w="46" w:type="dxa"/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10FAC67A" w14:textId="094C6E75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Prêt bancaire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12" w:space="0" w:color="000000" w:themeColor="accent5"/>
            </w:tcBorders>
          </w:tcPr>
          <w:p w14:paraId="7F9D001F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12" w:space="0" w:color="000000" w:themeColor="accent5"/>
              <w:right w:val="single" w:sz="4" w:space="0" w:color="auto"/>
            </w:tcBorders>
          </w:tcPr>
          <w:p w14:paraId="451AA23E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29CEFD77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60505F" w:rsidRPr="00A37B9C" w14:paraId="16F442FE" w14:textId="77777777" w:rsidTr="001C24CB">
        <w:trPr>
          <w:gridAfter w:val="1"/>
          <w:wAfter w:w="46" w:type="dxa"/>
          <w:trHeight w:val="344"/>
        </w:trPr>
        <w:tc>
          <w:tcPr>
            <w:tcW w:w="5387" w:type="dxa"/>
            <w:gridSpan w:val="2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vAlign w:val="center"/>
          </w:tcPr>
          <w:p w14:paraId="168D54D1" w14:textId="5FB65C96" w:rsidR="0060505F" w:rsidRPr="00A37B9C" w:rsidRDefault="0060505F" w:rsidP="0060505F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 :</w:t>
            </w:r>
          </w:p>
        </w:tc>
        <w:tc>
          <w:tcPr>
            <w:tcW w:w="4682" w:type="dxa"/>
            <w:gridSpan w:val="2"/>
            <w:tcBorders>
              <w:top w:val="single" w:sz="12" w:space="0" w:color="000000" w:themeColor="accent5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3DC70414" w14:textId="7F72FAC6" w:rsidR="0060505F" w:rsidRPr="00A37B9C" w:rsidRDefault="0060505F" w:rsidP="004D74E9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 :</w:t>
            </w:r>
          </w:p>
        </w:tc>
      </w:tr>
    </w:tbl>
    <w:p w14:paraId="12613FE7" w14:textId="77777777" w:rsidR="00F91FD5" w:rsidRPr="00FF3323" w:rsidRDefault="00F91FD5" w:rsidP="00F91F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3285" wp14:editId="641DB133">
                <wp:simplePos x="0" y="0"/>
                <wp:positionH relativeFrom="margin">
                  <wp:posOffset>-48537</wp:posOffset>
                </wp:positionH>
                <wp:positionV relativeFrom="paragraph">
                  <wp:posOffset>180340</wp:posOffset>
                </wp:positionV>
                <wp:extent cx="676656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A423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14.2pt" to="52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KBejP7dAAAACQEAAA8AAAAAAAAAAAAAAAAABAQAAGRycy9kb3ducmV2LnhtbFBL&#10;BQYAAAAABAAEAPMAAAAOBQAAAAA=&#10;" strokecolor="#8a8a8a [3209]" strokeweight="1pt">
                <w10:wrap anchorx="margin"/>
              </v:line>
            </w:pict>
          </mc:Fallback>
        </mc:AlternateContent>
      </w:r>
    </w:p>
    <w:p w14:paraId="43B55722" w14:textId="77777777" w:rsidR="00F91FD5" w:rsidRDefault="00F91FD5" w:rsidP="00F91FD5">
      <w:pPr>
        <w:pStyle w:val="Sansinterligne"/>
        <w:rPr>
          <w:rFonts w:ascii="Arial" w:hAnsi="Arial" w:cs="Arial"/>
          <w:sz w:val="18"/>
          <w:szCs w:val="18"/>
        </w:rPr>
      </w:pPr>
    </w:p>
    <w:p w14:paraId="5A9A9953" w14:textId="77777777" w:rsidR="001A3D50" w:rsidRDefault="001A3D50" w:rsidP="00683237">
      <w:pPr>
        <w:pStyle w:val="Sansinterligne"/>
        <w:rPr>
          <w:rFonts w:ascii="Arial" w:hAnsi="Arial" w:cs="Arial"/>
          <w:b/>
          <w:bCs/>
        </w:rPr>
      </w:pPr>
    </w:p>
    <w:p w14:paraId="2383B172" w14:textId="77777777" w:rsidR="001A3D50" w:rsidRDefault="001A3D50" w:rsidP="00683237">
      <w:pPr>
        <w:pStyle w:val="Sansinterligne"/>
        <w:rPr>
          <w:rFonts w:ascii="Arial" w:hAnsi="Arial" w:cs="Arial"/>
          <w:b/>
          <w:bCs/>
        </w:rPr>
      </w:pPr>
    </w:p>
    <w:p w14:paraId="0D7889D9" w14:textId="77777777" w:rsidR="001A3D50" w:rsidRDefault="001A3D50" w:rsidP="00683237">
      <w:pPr>
        <w:pStyle w:val="Sansinterligne"/>
        <w:rPr>
          <w:rFonts w:ascii="Arial" w:hAnsi="Arial" w:cs="Arial"/>
          <w:b/>
          <w:bCs/>
        </w:rPr>
      </w:pPr>
    </w:p>
    <w:p w14:paraId="76AA67DF" w14:textId="77777777" w:rsidR="001A3D50" w:rsidRDefault="001A3D50" w:rsidP="00683237">
      <w:pPr>
        <w:pStyle w:val="Sansinterligne"/>
        <w:rPr>
          <w:rFonts w:ascii="Arial" w:hAnsi="Arial" w:cs="Arial"/>
          <w:b/>
          <w:bCs/>
        </w:rPr>
      </w:pPr>
    </w:p>
    <w:p w14:paraId="75390AA1" w14:textId="644CF045" w:rsidR="00885AE4" w:rsidRPr="00885AE4" w:rsidRDefault="00885AE4" w:rsidP="00683237">
      <w:pPr>
        <w:pStyle w:val="Sansinterligne"/>
        <w:rPr>
          <w:rFonts w:ascii="Arial" w:hAnsi="Arial" w:cs="Arial"/>
          <w:b/>
          <w:bCs/>
        </w:rPr>
      </w:pPr>
      <w:r w:rsidRPr="00885AE4">
        <w:rPr>
          <w:rFonts w:ascii="Arial" w:hAnsi="Arial" w:cs="Arial"/>
          <w:b/>
          <w:bCs/>
        </w:rPr>
        <w:t>Merci de soumettre votre fiche de synthèse complétée (en format .</w:t>
      </w:r>
      <w:proofErr w:type="spellStart"/>
      <w:r w:rsidRPr="00885AE4">
        <w:rPr>
          <w:rFonts w:ascii="Arial" w:hAnsi="Arial" w:cs="Arial"/>
          <w:b/>
          <w:bCs/>
        </w:rPr>
        <w:t>pdf</w:t>
      </w:r>
      <w:proofErr w:type="spellEnd"/>
      <w:r w:rsidRPr="00885AE4">
        <w:rPr>
          <w:rFonts w:ascii="Arial" w:hAnsi="Arial" w:cs="Arial"/>
          <w:b/>
          <w:bCs/>
        </w:rPr>
        <w:t>) via la plateforme de candidature à l’endroit prévu à cet effet :</w:t>
      </w:r>
    </w:p>
    <w:p w14:paraId="06E97523" w14:textId="68BF29F2" w:rsidR="00F91FD5" w:rsidRPr="00885AE4" w:rsidRDefault="00885AE4" w:rsidP="00F91FD5">
      <w:pPr>
        <w:pStyle w:val="Sansinterligne"/>
        <w:rPr>
          <w:rFonts w:ascii="Arial" w:hAnsi="Arial" w:cs="Arial"/>
          <w:lang w:val="en-US"/>
        </w:rPr>
      </w:pPr>
      <w:r w:rsidRPr="00885AE4">
        <w:rPr>
          <w:rFonts w:ascii="Arial" w:hAnsi="Arial" w:cs="Arial"/>
          <w:b/>
          <w:bCs/>
          <w:i/>
          <w:iCs/>
          <w:lang w:val="en-US"/>
        </w:rPr>
        <w:t>Additional Information 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Additional Documentation 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Country Specific Materials</w:t>
      </w:r>
    </w:p>
    <w:sectPr w:rsidR="00F91FD5" w:rsidRPr="00885AE4" w:rsidSect="008C5BB3">
      <w:headerReference w:type="default" r:id="rId15"/>
      <w:footerReference w:type="default" r:id="rId16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857D" w14:textId="77777777" w:rsidR="00841E05" w:rsidRDefault="00841E05" w:rsidP="001A0130">
      <w:pPr>
        <w:spacing w:after="0" w:line="240" w:lineRule="auto"/>
      </w:pPr>
      <w:r>
        <w:separator/>
      </w:r>
    </w:p>
  </w:endnote>
  <w:endnote w:type="continuationSeparator" w:id="0">
    <w:p w14:paraId="003F2184" w14:textId="77777777" w:rsidR="00841E05" w:rsidRDefault="00841E05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460518"/>
      <w:docPartObj>
        <w:docPartGallery w:val="Page Numbers (Bottom of Page)"/>
        <w:docPartUnique/>
      </w:docPartObj>
    </w:sdtPr>
    <w:sdtContent>
      <w:p w14:paraId="30EB2144" w14:textId="25383390" w:rsidR="001A3D50" w:rsidRDefault="001A3D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70AAB" w14:textId="77777777" w:rsidR="001A3D50" w:rsidRDefault="001A3D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649F" w14:textId="77777777" w:rsidR="00841E05" w:rsidRDefault="00841E05" w:rsidP="001A0130">
      <w:pPr>
        <w:spacing w:after="0" w:line="240" w:lineRule="auto"/>
      </w:pPr>
      <w:r>
        <w:separator/>
      </w:r>
    </w:p>
  </w:footnote>
  <w:footnote w:type="continuationSeparator" w:id="0">
    <w:p w14:paraId="0D121C8C" w14:textId="77777777" w:rsidR="00841E05" w:rsidRDefault="00841E05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1264666"/>
  <w:p w14:paraId="50E87733" w14:textId="4790DCD1" w:rsidR="001A0130" w:rsidRDefault="00F91FD5" w:rsidP="00D6666C">
    <w:pPr>
      <w:pStyle w:val="En-tte"/>
      <w:tabs>
        <w:tab w:val="clear" w:pos="4680"/>
        <w:tab w:val="clear" w:pos="9360"/>
        <w:tab w:val="center" w:pos="5377"/>
      </w:tabs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9CB7D6" wp14:editId="2E8A7680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7285355" cy="12245008"/>
              <wp:effectExtent l="0" t="0" r="0" b="4445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12245008"/>
                        <a:chOff x="-12704" y="312420"/>
                        <a:chExt cx="7287768" cy="11249902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2704" y="3245827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BAE70" id="Groupe 26" o:spid="_x0000_s1026" alt="&quot;&quot;" style="position:absolute;margin-left:0;margin-top:0;width:573.65pt;height:964.15pt;z-index:251664384;mso-position-horizontal:center;mso-position-horizontal-relative:margin;mso-position-vertical:bottom;mso-position-vertical-relative:margin;mso-width-relative:margin;mso-height-relative:margin" coordorigin="-127,3124" coordsize="72877,1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">
              <v:rect id="Rectangle 3" o:spid="_x0000_s1027" alt="&quot;&quot;" style="position:absolute;left:-127;top:32458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r>
      <w:rPr>
        <w:rFonts w:ascii="Calibri" w:hAnsi="Calibri" w:cs="Calibri"/>
        <w:noProof/>
        <w:sz w:val="20"/>
        <w:szCs w:val="18"/>
      </w:rPr>
      <w:drawing>
        <wp:anchor distT="0" distB="0" distL="114300" distR="114300" simplePos="0" relativeHeight="251665408" behindDoc="1" locked="0" layoutInCell="1" allowOverlap="1" wp14:anchorId="3256DD76" wp14:editId="70950707">
          <wp:simplePos x="0" y="0"/>
          <wp:positionH relativeFrom="margin">
            <wp:align>center</wp:align>
          </wp:positionH>
          <wp:positionV relativeFrom="paragraph">
            <wp:posOffset>-324595</wp:posOffset>
          </wp:positionV>
          <wp:extent cx="2432050" cy="807788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80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D666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728560">
    <w:abstractNumId w:val="1"/>
  </w:num>
  <w:num w:numId="2" w16cid:durableId="5339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5341B"/>
    <w:rsid w:val="000051A4"/>
    <w:rsid w:val="00037E2A"/>
    <w:rsid w:val="0005014E"/>
    <w:rsid w:val="00093C80"/>
    <w:rsid w:val="001123B7"/>
    <w:rsid w:val="001765EE"/>
    <w:rsid w:val="00183640"/>
    <w:rsid w:val="001A0130"/>
    <w:rsid w:val="001A3D50"/>
    <w:rsid w:val="001C01FC"/>
    <w:rsid w:val="001E7EEF"/>
    <w:rsid w:val="002045C9"/>
    <w:rsid w:val="00210E19"/>
    <w:rsid w:val="00232876"/>
    <w:rsid w:val="00237EA7"/>
    <w:rsid w:val="0024049E"/>
    <w:rsid w:val="00247C9B"/>
    <w:rsid w:val="00255623"/>
    <w:rsid w:val="00267116"/>
    <w:rsid w:val="002902DE"/>
    <w:rsid w:val="002E1EEE"/>
    <w:rsid w:val="002E2B15"/>
    <w:rsid w:val="002F58E0"/>
    <w:rsid w:val="00302A4F"/>
    <w:rsid w:val="003214E1"/>
    <w:rsid w:val="003256FD"/>
    <w:rsid w:val="00353BCF"/>
    <w:rsid w:val="00355DEE"/>
    <w:rsid w:val="00375844"/>
    <w:rsid w:val="003B49EC"/>
    <w:rsid w:val="003D55FB"/>
    <w:rsid w:val="003D6962"/>
    <w:rsid w:val="003E1C3D"/>
    <w:rsid w:val="003F5910"/>
    <w:rsid w:val="00402433"/>
    <w:rsid w:val="00430D90"/>
    <w:rsid w:val="00451658"/>
    <w:rsid w:val="00460A82"/>
    <w:rsid w:val="004857D5"/>
    <w:rsid w:val="0049717F"/>
    <w:rsid w:val="004B47A9"/>
    <w:rsid w:val="004D74E9"/>
    <w:rsid w:val="004F0368"/>
    <w:rsid w:val="004F2E2C"/>
    <w:rsid w:val="00515B7E"/>
    <w:rsid w:val="005213E5"/>
    <w:rsid w:val="00583B30"/>
    <w:rsid w:val="00587E08"/>
    <w:rsid w:val="005920D6"/>
    <w:rsid w:val="005A20B8"/>
    <w:rsid w:val="005A2614"/>
    <w:rsid w:val="005A6C66"/>
    <w:rsid w:val="005D1C67"/>
    <w:rsid w:val="005E399F"/>
    <w:rsid w:val="005E6FA8"/>
    <w:rsid w:val="005F66ED"/>
    <w:rsid w:val="0060505F"/>
    <w:rsid w:val="006559EF"/>
    <w:rsid w:val="006662D2"/>
    <w:rsid w:val="00670135"/>
    <w:rsid w:val="0067626C"/>
    <w:rsid w:val="00683237"/>
    <w:rsid w:val="00687CFB"/>
    <w:rsid w:val="00696B6E"/>
    <w:rsid w:val="006A50F3"/>
    <w:rsid w:val="006A5F0E"/>
    <w:rsid w:val="006C28FD"/>
    <w:rsid w:val="006C6E49"/>
    <w:rsid w:val="006D736D"/>
    <w:rsid w:val="006E35EA"/>
    <w:rsid w:val="007178F6"/>
    <w:rsid w:val="007541FE"/>
    <w:rsid w:val="007718C6"/>
    <w:rsid w:val="007957F6"/>
    <w:rsid w:val="007B62B8"/>
    <w:rsid w:val="007E7762"/>
    <w:rsid w:val="008045C5"/>
    <w:rsid w:val="00820580"/>
    <w:rsid w:val="00835F7E"/>
    <w:rsid w:val="00841E05"/>
    <w:rsid w:val="008458FB"/>
    <w:rsid w:val="00866BB6"/>
    <w:rsid w:val="00872D54"/>
    <w:rsid w:val="00875E35"/>
    <w:rsid w:val="00885AE4"/>
    <w:rsid w:val="00896D2F"/>
    <w:rsid w:val="00897F8B"/>
    <w:rsid w:val="008A1873"/>
    <w:rsid w:val="008B6F22"/>
    <w:rsid w:val="008C5BB3"/>
    <w:rsid w:val="008D052F"/>
    <w:rsid w:val="009075D1"/>
    <w:rsid w:val="0094665D"/>
    <w:rsid w:val="00992375"/>
    <w:rsid w:val="009B218B"/>
    <w:rsid w:val="009D324C"/>
    <w:rsid w:val="009E70CA"/>
    <w:rsid w:val="009F50A5"/>
    <w:rsid w:val="00A00622"/>
    <w:rsid w:val="00A119BF"/>
    <w:rsid w:val="00A174EF"/>
    <w:rsid w:val="00A37B9C"/>
    <w:rsid w:val="00A5341B"/>
    <w:rsid w:val="00A6070A"/>
    <w:rsid w:val="00A91CBE"/>
    <w:rsid w:val="00AB625F"/>
    <w:rsid w:val="00AF1F6A"/>
    <w:rsid w:val="00B00EB2"/>
    <w:rsid w:val="00B042B1"/>
    <w:rsid w:val="00B5566E"/>
    <w:rsid w:val="00B73AF0"/>
    <w:rsid w:val="00B82211"/>
    <w:rsid w:val="00BA66C3"/>
    <w:rsid w:val="00BA74C5"/>
    <w:rsid w:val="00BD2D66"/>
    <w:rsid w:val="00C40BF2"/>
    <w:rsid w:val="00C70B9D"/>
    <w:rsid w:val="00CB16D2"/>
    <w:rsid w:val="00CD05DC"/>
    <w:rsid w:val="00CD5B0D"/>
    <w:rsid w:val="00D00557"/>
    <w:rsid w:val="00D21E5A"/>
    <w:rsid w:val="00D6666C"/>
    <w:rsid w:val="00D7414B"/>
    <w:rsid w:val="00DB3723"/>
    <w:rsid w:val="00DB72C4"/>
    <w:rsid w:val="00DC1831"/>
    <w:rsid w:val="00E063DD"/>
    <w:rsid w:val="00E267AD"/>
    <w:rsid w:val="00E3286D"/>
    <w:rsid w:val="00E408F6"/>
    <w:rsid w:val="00E413DD"/>
    <w:rsid w:val="00E550BD"/>
    <w:rsid w:val="00E930E1"/>
    <w:rsid w:val="00EB1661"/>
    <w:rsid w:val="00EE56BD"/>
    <w:rsid w:val="00F3107E"/>
    <w:rsid w:val="00F347D4"/>
    <w:rsid w:val="00F40180"/>
    <w:rsid w:val="00F47BAD"/>
    <w:rsid w:val="00F53FDC"/>
    <w:rsid w:val="00F6210B"/>
    <w:rsid w:val="00F91FD5"/>
    <w:rsid w:val="00F928B6"/>
    <w:rsid w:val="00FA3EB3"/>
    <w:rsid w:val="00FD35A6"/>
    <w:rsid w:val="00FD3C3F"/>
    <w:rsid w:val="00FE0A95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3BAA"/>
  <w15:chartTrackingRefBased/>
  <w15:docId w15:val="{DCECC3A0-91F4-4997-8133-58271FB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F3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A5341B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A5341B"/>
    <w:rPr>
      <w:iCs/>
      <w:color w:val="404040" w:themeColor="text1" w:themeTint="BF"/>
      <w:sz w:val="18"/>
    </w:rPr>
  </w:style>
  <w:style w:type="table" w:styleId="Tableausimple3">
    <w:name w:val="Plain Table 3"/>
    <w:basedOn w:val="TableauNormal"/>
    <w:uiPriority w:val="43"/>
    <w:rsid w:val="00B04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957F6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bright-france.org/fr/fondation-monaha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bright-france.org/fr/dotation-arthur-sach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bright-france.org/fr/fondation-georges-lur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ulbright-france.org/fr/bourses/doctorantes-doctor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ulbright-france.org/fr/fulbright-nous-foundation-i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lay\AppData\Roaming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f1dc8-ab89-465f-bccc-f18223b911ad">
      <Terms xmlns="http://schemas.microsoft.com/office/infopath/2007/PartnerControls"/>
    </lcf76f155ced4ddcb4097134ff3c332f>
    <TaxCatchAll xmlns="9ea73664-54f8-403e-a2d2-5f1f154fcd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EB87CA7C1C04CA287504A44851225" ma:contentTypeVersion="15" ma:contentTypeDescription="Crée un document." ma:contentTypeScope="" ma:versionID="c86c83cbabd8be30f7e49457be3a54c7">
  <xsd:schema xmlns:xsd="http://www.w3.org/2001/XMLSchema" xmlns:xs="http://www.w3.org/2001/XMLSchema" xmlns:p="http://schemas.microsoft.com/office/2006/metadata/properties" xmlns:ns2="8c0f1dc8-ab89-465f-bccc-f18223b911ad" xmlns:ns3="9ea73664-54f8-403e-a2d2-5f1f154fcd7d" targetNamespace="http://schemas.microsoft.com/office/2006/metadata/properties" ma:root="true" ma:fieldsID="561ef326697ce7d5fe11addc84294cfb" ns2:_="" ns3:_="">
    <xsd:import namespace="8c0f1dc8-ab89-465f-bccc-f18223b911ad"/>
    <xsd:import namespace="9ea73664-54f8-403e-a2d2-5f1f154fc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1dc8-ab89-465f-bccc-f18223b91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af87f1c-cf6d-4bca-9513-0e8065096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3664-54f8-403e-a2d2-5f1f154fc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cd254-1a97-46ba-9617-7a76d6fe3b83}" ma:internalName="TaxCatchAll" ma:showField="CatchAllData" ma:web="9ea73664-54f8-403e-a2d2-5f1f154fc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8c0f1dc8-ab89-465f-bccc-f18223b911ad"/>
    <ds:schemaRef ds:uri="9ea73664-54f8-403e-a2d2-5f1f154fcd7d"/>
  </ds:schemaRefs>
</ds:datastoreItem>
</file>

<file path=customXml/itemProps2.xml><?xml version="1.0" encoding="utf-8"?>
<ds:datastoreItem xmlns:ds="http://schemas.openxmlformats.org/officeDocument/2006/customXml" ds:itemID="{4C23921B-1C14-4E55-824C-1161C6401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1dc8-ab89-465f-bccc-f18223b911ad"/>
    <ds:schemaRef ds:uri="9ea73664-54f8-403e-a2d2-5f1f154fc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25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RESNIER</cp:lastModifiedBy>
  <cp:revision>30</cp:revision>
  <dcterms:created xsi:type="dcterms:W3CDTF">2023-07-27T14:03:00Z</dcterms:created>
  <dcterms:modified xsi:type="dcterms:W3CDTF">2025-08-28T15:07:00Z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0x010100B59EB87CA7C1C04CA287504A44851225</vt:lpwstr>
  </property>
  <property fmtid="{D5CDD505-2E9C-101B-9397-08002B2CF9AE}" pid="3" name="MediaServiceImageTags">
    <vt:lpwstr/>
  </property>
</Properties>
</file>